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JENITH CELCIYA. S</w:t>
      </w:r>
    </w:p>
    <w:p>
      <w:r>
        <w:t>Email: jenith117@gmail.com | Phone: 9944357294</w:t>
      </w:r>
    </w:p>
    <w:p>
      <w:r>
        <w:t>Address: 3/38, West Street, Main Road, Michael Palayam, Nilakottai (Taluk),</w:t>
        <w:br/>
        <w:t>Dindigul District – 624215, Tamil Nadu, India</w:t>
      </w:r>
    </w:p>
    <w:p>
      <w:pPr>
        <w:pStyle w:val="Heading1"/>
      </w:pPr>
      <w:r>
        <w:br/>
        <w:t>OBJECTIVE</w:t>
      </w:r>
    </w:p>
    <w:p>
      <w:r>
        <w:t>To obtain the position of Graphic Designer and Video Creator at GKNM Hospital, where I can apply my creative skills and AI knowledge to produce original, professional, and impactful content in a modern and technology-driven environment.</w:t>
      </w:r>
    </w:p>
    <w:p>
      <w:pPr>
        <w:pStyle w:val="Heading1"/>
      </w:pPr>
      <w:r>
        <w:br/>
        <w:t>EDUCATION</w:t>
      </w:r>
    </w:p>
    <w:p>
      <w:r>
        <w:t>B.Sc. Microbiology</w:t>
        <w:br/>
        <w:t>Karpagam Academy of Higher Education, Coimbatore – 84%</w:t>
      </w:r>
    </w:p>
    <w:p>
      <w:r>
        <w:t>HSC</w:t>
        <w:br/>
        <w:t>Presentation Convent Girl's Higher Secondary School – 72%</w:t>
      </w:r>
    </w:p>
    <w:p>
      <w:r>
        <w:t>SSLC</w:t>
        <w:br/>
        <w:t>R.C. Higher Secondary School – 89%</w:t>
      </w:r>
    </w:p>
    <w:p>
      <w:pPr>
        <w:pStyle w:val="Heading1"/>
      </w:pPr>
      <w:r>
        <w:br/>
        <w:t>PROJECT</w:t>
      </w:r>
    </w:p>
    <w:p>
      <w:r>
        <w:t>Study of Inhibition of Biofilm Producing Pathogens from Actinomycetes</w:t>
      </w:r>
    </w:p>
    <w:p>
      <w:pPr>
        <w:pStyle w:val="Heading1"/>
      </w:pPr>
      <w:r>
        <w:br/>
        <w:t>SKILLS &amp; TOOLS</w:t>
      </w:r>
    </w:p>
    <w:p>
      <w:r>
        <w:t>• Photoshop, Canva, Premiere Pro</w:t>
        <w:br/>
        <w:t>• ChatGPT, Midjourney, Runway ML</w:t>
        <w:br/>
        <w:t>• Creative thinking, quick learning, teamwork</w:t>
      </w:r>
    </w:p>
    <w:p>
      <w:pPr>
        <w:pStyle w:val="Heading1"/>
      </w:pPr>
      <w:r>
        <w:br/>
        <w:t>LANGUAGES KNOWN</w:t>
      </w:r>
    </w:p>
    <w:p>
      <w:r>
        <w:t>• Tamil</w:t>
        <w:br/>
        <w:t>• English</w:t>
      </w:r>
    </w:p>
    <w:p>
      <w:pPr>
        <w:pStyle w:val="Heading1"/>
      </w:pPr>
      <w:r>
        <w:br/>
        <w:t>PERSONAL DETAILS</w:t>
      </w:r>
    </w:p>
    <w:p>
      <w:r>
        <w:t>Father's Name     : G. Singarayar</w:t>
        <w:br/>
        <w:t>Date of Birth     : 11/07/2000</w:t>
        <w:br/>
        <w:t>Gender            : Female</w:t>
        <w:br/>
        <w:t>Marital Status    : Unmarried</w:t>
        <w:br/>
        <w:t>Religion          : Christian</w:t>
        <w:br/>
        <w:t>Nationality       : Indian</w:t>
      </w:r>
    </w:p>
    <w:p>
      <w:pPr>
        <w:pStyle w:val="Heading1"/>
      </w:pPr>
      <w:r>
        <w:br/>
        <w:t>DECLARATION</w:t>
      </w:r>
    </w:p>
    <w:p>
      <w:r>
        <w:t>I hereby declare that the above information is true and correct to the best of my knowledge.</w:t>
      </w:r>
    </w:p>
    <w:p>
      <w:r>
        <w:br/>
        <w:t>Date: 09-06-2025</w:t>
      </w:r>
    </w:p>
    <w:p>
      <w:r>
        <w:t>Place: Coimbatore</w:t>
      </w:r>
    </w:p>
    <w:p>
      <w:r>
        <w:br/>
        <w:t>(Signature)</w:t>
        <w:br/>
        <w:t>Jenith Celciya. 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